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龙岩青年诗人诗选</w:t>
      </w:r>
    </w:p>
    <w:p>
      <w:r>
        <w:rPr>
          <w:rFonts w:ascii="宋体" w:hAnsi="宋体" w:eastAsia="宋体"/>
          <w:sz w:val="24"/>
        </w:rPr>
        <w:t>张灿隆，林忠成主编；林忠成选稿/封面封底摄影；笔冠印刷公司版式设计；漳州笔冠印刷公司印刷；江小鱼，江锡康赞助人士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龙岩青年诗人诗选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张灿隆，林忠成主编；林忠成选稿/封面封底摄影；笔冠印刷公司版式设计；漳州笔冠印刷公司印刷；江小鱼，江锡康赞助人士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本书出售、求购地址：https://www.jiaokey.com/book/detail/13773896.html</w:t>
      </w:r>
    </w:p>
    <w:p>
      <w:r>
        <w:t>更多相关图书推荐：https://www.jiaokey.com</w:t>
      </w:r>
    </w:p>
    <w:p>
      <w:r>
        <w:t>张灿隆，林忠成主编；林忠成选稿/封面封底摄影；笔冠印刷公司版式设计；漳州笔冠印刷公司印刷；江小鱼，江锡康赞助人士 其他作品：https://www.jiaokey.com/tag/张灿隆，林忠成主编；林忠成选稿/封面封底摄影；笔冠印刷公司版式设计；漳州笔冠印刷公司印刷；江小鱼，江锡康赞助人士.html</w:t>
      </w:r>
    </w:p>
    <w:p>
      <w:r>
        <w:t>关键词搜索：https://www.jiaokey.com/tag/龙岩青年诗人诗选.html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