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闽西大学学报  综合版  1989  1</w:t>
      </w:r>
    </w:p>
    <w:p>
      <w:r>
        <w:rPr>
          <w:rFonts w:ascii="宋体" w:hAnsi="宋体" w:eastAsia="宋体"/>
          <w:sz w:val="24"/>
        </w:rPr>
        <w:t>陈承德主编；郭启熹副主编；张瑞初编辑部主任；王在明，林明海，郭荣江，陈嫦娥，邱福坤编委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闽西大学学报  综合版  1989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陈承德主编；郭启熹副主编；张瑞初编辑部主任；王在明，林明海，郭荣江，陈嫦娥，邱福坤编委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闽西大学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本书出售、求购地址：https://www.jiaokey.com/book/detail/13773869.html</w:t>
      </w:r>
    </w:p>
    <w:p>
      <w:r>
        <w:t>更多相关图书推荐：https://www.jiaokey.com</w:t>
      </w:r>
    </w:p>
    <w:p>
      <w:r>
        <w:t>陈承德主编；郭启熹副主编；张瑞初编辑部主任；王在明，林明海，郭荣江，陈嫦娥，邱福坤编委 其他作品：https://www.jiaokey.com/tag/陈承德主编；郭启熹副主编；张瑞初编辑部主任；王在明，林明海，郭荣江，陈嫦娥，邱福坤编委.html</w:t>
      </w:r>
    </w:p>
    <w:p>
      <w:r>
        <w:t>闽西大学 出版图书：https://www.jiaokey.com/tag/闽西大学.html</w:t>
      </w:r>
    </w:p>
    <w:p>
      <w:r>
        <w:t>关键词搜索：https://www.jiaokey.com/tag/闽西大学学报  综合版  1989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