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龙岩地区农村统计一套表主要经济指标  1992年</w:t>
      </w:r>
    </w:p>
    <w:p>
      <w:r>
        <w:rPr>
          <w:rFonts w:ascii="宋体" w:hAnsi="宋体" w:eastAsia="宋体"/>
          <w:sz w:val="24"/>
        </w:rPr>
        <w:t>马先富主编；李金水，张招厚副主编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龙岩地区农村统计一套表主要经济指标  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马先富主编；李金水，张招厚副主编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本书出售、求购地址：https://www.jiaokey.com/book/detail/13773856.html</w:t>
      </w:r>
    </w:p>
    <w:p>
      <w:r>
        <w:t>更多相关图书推荐：https://www.jiaokey.com</w:t>
      </w:r>
    </w:p>
    <w:p>
      <w:r>
        <w:t>马先富主编；李金水，张招厚副主编 其他作品：https://www.jiaokey.com/tag/马先富主编；李金水，张招厚副主编.html</w:t>
      </w:r>
    </w:p>
    <w:p>
      <w:r>
        <w:t>龙岩地区统计局 出版图书：https://www.jiaokey.com/tag/龙岩地区统计局.html</w:t>
      </w:r>
    </w:p>
    <w:p>
      <w:r>
        <w:t>关键词搜索：https://www.jiaokey.com/tag/龙岩地区农村统计一套表主要经济指标  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