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龙岩市农科所成立五十周年暨龙岩市农业科技协会学术研讨会论文汇编</w:t>
      </w:r>
    </w:p>
    <w:p>
      <w:r>
        <w:rPr>
          <w:rFonts w:ascii="宋体" w:hAnsi="宋体" w:eastAsia="宋体"/>
          <w:sz w:val="24"/>
        </w:rPr>
        <w:t>龙岩市农科所，龙岩市农业科技协会编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龙岩市农科所成立五十周年暨龙岩市农业科技协会学术研讨会论文汇编</w:t>
            </w:r>
          </w:p>
        </w:tc>
      </w:tr>
      <w:tr>
        <w:tc>
          <w:tcPr>
            <w:tcW w:type="dxa" w:w="4320"/>
          </w:tcPr>
          <w:p>
            <w:r>
              <w:t>作者</w:t>
            </w:r>
          </w:p>
        </w:tc>
        <w:tc>
          <w:tcPr>
            <w:tcW w:type="dxa" w:w="4320"/>
          </w:tcPr>
          <w:p>
            <w:r>
              <w:t>龙岩市农科所，龙岩市农业科技协会编</w:t>
            </w:r>
          </w:p>
        </w:tc>
      </w:tr>
      <w:tr>
        <w:tc>
          <w:tcPr>
            <w:tcW w:type="dxa" w:w="4320"/>
          </w:tcPr>
          <w:p>
            <w:r>
              <w:t>出版社</w:t>
            </w:r>
          </w:p>
        </w:tc>
        <w:tc>
          <w:tcPr>
            <w:tcW w:type="dxa" w:w="4320"/>
          </w:tcPr>
          <w:p>
            <w:r>
              <w:t>龙岩市农科所；龙岩市农业科技协会</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158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本书出售、求购地址：https://www.jiaokey.com/book/detail/13773837.html</w:t>
      </w:r>
    </w:p>
    <w:p>
      <w:r>
        <w:t>更多相关图书推荐：https://www.jiaokey.com</w:t>
      </w:r>
    </w:p>
    <w:p>
      <w:r>
        <w:t>龙岩市农科所，龙岩市农业科技协会编 其他作品：https://www.jiaokey.com/tag/龙岩市农科所，龙岩市农业科技协会编.html</w:t>
      </w:r>
    </w:p>
    <w:p>
      <w:r>
        <w:t>龙岩市农科所；龙岩市农业科技协会 出版图书：https://www.jiaokey.com/tag/龙岩市农科所；龙岩市农业科技协会.html</w:t>
      </w:r>
    </w:p>
    <w:p>
      <w:r>
        <w:t>关键词搜索：https://www.jiaokey.com/tag/龙岩市农科所成立五十周年暨龙岩市农业科技协会学术研讨会论文汇编.html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