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摧不垮打不烂的红色据点  永定县革命基点村斗争史略汇编</w:t>
      </w:r>
    </w:p>
    <w:p>
      <w:r>
        <w:rPr>
          <w:rFonts w:ascii="宋体" w:hAnsi="宋体" w:eastAsia="宋体"/>
          <w:sz w:val="24"/>
        </w:rPr>
        <w:t>陈凤芳，熊浩章，江增欣主编；陈凤芳执行主编；中共永定县委党史研究室，永定县老区建设促进会，永定县老区与扶贫工作办公室编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摧不垮打不烂的红色据点  永定县革命基点村斗争史略汇编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陈凤芳，熊浩章，江增欣主编；陈凤芳执行主编；中共永定县委党史研究室，永定县老区建设促进会，永定县老区与扶贫工作办公室编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本书出售、求购地址：https://www.jiaokey.com/book/detail/13773818.html</w:t>
      </w:r>
    </w:p>
    <w:p>
      <w:r>
        <w:t>更多相关图书推荐：https://www.jiaokey.com</w:t>
      </w:r>
    </w:p>
    <w:p>
      <w:r>
        <w:t>陈凤芳，熊浩章，江增欣主编；陈凤芳执行主编；中共永定县委党史研究室，永定县老区建设促进会，永定县老区与扶贫工作办公室编 其他作品：https://www.jiaokey.com/tag/陈凤芳，熊浩章，江增欣主编；陈凤芳执行主编；中共永定县委党史研究室，永定县老区建设促进会，永定县老区与扶贫工作办公室编.html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关键词搜索：https://www.jiaokey.com/tag/摧不垮打不烂的红色据点  永定县革命基点村斗争史略汇编.html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