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青春的足迹  闽西第二届十项“十佳青年”先进事迹汇编</w:t>
      </w:r>
    </w:p>
    <w:p>
      <w:r>
        <w:rPr>
          <w:rFonts w:ascii="宋体" w:hAnsi="宋体" w:eastAsia="宋体"/>
          <w:sz w:val="24"/>
        </w:rPr>
        <w:t>邱萍主编；廖深洪副主编；钟格兰，余兆荣，余亿明责任编辑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青春的足迹  闽西第二届十项“十佳青年”先进事迹汇编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邱萍主编；廖深洪副主编；钟格兰，余兆荣，余亿明责任编辑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共青团龙岩市委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本书出售、求购地址：https://www.jiaokey.com/book/detail/13773797.html</w:t>
      </w:r>
    </w:p>
    <w:p>
      <w:r>
        <w:t>更多相关图书推荐：https://www.jiaokey.com</w:t>
      </w:r>
    </w:p>
    <w:p>
      <w:r>
        <w:t>邱萍主编；廖深洪副主编；钟格兰，余兆荣，余亿明责任编辑 其他作品：https://www.jiaokey.com/tag/邱萍主编；廖深洪副主编；钟格兰，余兆荣，余亿明责任编辑.html</w:t>
      </w:r>
    </w:p>
    <w:p>
      <w:r>
        <w:t>共青团龙岩市委 出版图书：https://www.jiaokey.com/tag/共青团龙岩市委.html</w:t>
      </w:r>
    </w:p>
    <w:p>
      <w:r>
        <w:t>关键词搜索：https://www.jiaokey.com/tag/青春的足迹  闽西第二届十项“十佳青年”先进事迹汇编.html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