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龙岩人保</w:t>
      </w:r>
    </w:p>
    <w:p>
      <w:r>
        <w:rPr>
          <w:rFonts w:ascii="宋体" w:hAnsi="宋体" w:eastAsia="宋体"/>
          <w:sz w:val="24"/>
        </w:rPr>
        <w:t>刘冠群主编；廖镇光，吴月丹，王如镜，陈贺，朱永天副主编；张永河，丘广铭编辑；张永河摄影；郭文锋设计；华正文化公司制作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龙岩人保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刘冠群主编；廖镇光，吴月丹，王如镜，陈贺，朱永天副主编；张永河，丘广铭编辑；张永河摄影；郭文锋设计；华正文化公司制作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中国人民保险公司龙岩分公司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本书出售、求购地址：https://www.jiaokey.com/book/detail/13773783.html</w:t>
      </w:r>
    </w:p>
    <w:p>
      <w:r>
        <w:t>更多相关图书推荐：https://www.jiaokey.com</w:t>
      </w:r>
    </w:p>
    <w:p>
      <w:r>
        <w:t>刘冠群主编；廖镇光，吴月丹，王如镜，陈贺，朱永天副主编；张永河，丘广铭编辑；张永河摄影；郭文锋设计；华正文化公司制作 其他作品：https://www.jiaokey.com/tag/刘冠群主编；廖镇光，吴月丹，王如镜，陈贺，朱永天副主编；张永河，丘广铭编辑；张永河摄影；郭文锋设计；华正文化公司制作.html</w:t>
      </w:r>
    </w:p>
    <w:p>
      <w:r>
        <w:t>中国人民保险公司龙岩分公司 出版图书：https://www.jiaokey.com/tag/中国人民保险公司龙岩分公司.html</w:t>
      </w:r>
    </w:p>
    <w:p>
      <w:r>
        <w:t>关键词搜索：https://www.jiaokey.com/tag/龙岩人保.html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