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苏维埃血脉  上海至中央苏区秘密交通线纪实</w:t>
      </w:r>
    </w:p>
    <w:p>
      <w:r>
        <w:rPr>
          <w:rFonts w:ascii="宋体" w:hAnsi="宋体" w:eastAsia="宋体"/>
          <w:sz w:val="24"/>
        </w:rPr>
        <w:t>李元健，柯兆星著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苏维埃血脉  上海至中央苏区秘密交通线纪实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李元健，柯兆星著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本书出售、求购地址：https://www.jiaokey.com/book/detail/13773777.html</w:t>
      </w:r>
    </w:p>
    <w:p>
      <w:r>
        <w:t>更多相关图书推荐：https://www.jiaokey.com</w:t>
      </w:r>
    </w:p>
    <w:p>
      <w:r>
        <w:t>李元健，柯兆星著 其他作品：https://www.jiaokey.com/tag/李元健，柯兆星著.html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关键词搜索：https://www.jiaokey.com/tag/苏维埃血脉  上海至中央苏区秘密交通线纪实.html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