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书名：重修天麟庙纪念册</w:t>
      </w:r>
    </w:p>
    <w:p>
      <w:r>
        <w:t>作者：罗炳清编辑</w:t>
      </w:r>
    </w:p>
    <w:p>
      <w:r>
        <w:t>出版社：罗天麟纪念堂管理委员会,1999.01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重修天麟庙纪念册 评论地址：https://www.jiaokey.com/book/detail/13773773.html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