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广州亚运城建筑节能与绿色实践</w:t>
      </w:r>
    </w:p>
    <w:p>
      <w:r>
        <w:rPr>
          <w:rFonts w:ascii="宋体" w:hAnsi="宋体" w:eastAsia="宋体"/>
          <w:sz w:val="24"/>
        </w:rPr>
        <w:t>陈加猛，罗广寨，陈荣毅，杨仕超主编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广州亚运城建筑节能与绿色实践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陈加猛，罗广寨，陈荣毅，杨仕超主编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本书出售、求购地址：https://www.jiaokey.com/book/detail/13773736.html</w:t>
      </w:r>
    </w:p>
    <w:p>
      <w:r>
        <w:t>更多相关图书推荐：https://www.jiaokey.com</w:t>
      </w:r>
    </w:p>
    <w:p>
      <w:r>
        <w:t>陈加猛，罗广寨，陈荣毅，杨仕超主编 其他作品：https://www.jiaokey.com/tag/陈加猛，罗广寨，陈荣毅，杨仕超主编.html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关键词搜索：https://www.jiaokey.com/tag/广州亚运城建筑节能与绿色实践.html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