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现代办公空间设计基础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本书出售、求购地址：https://www.jiaokey.com/book/detail/13773735.html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关键词搜索：https://www.jiaokey.com/tag/现代办公空间设计基础.html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