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大秦岭山麓区绿道网络规划与建设</w:t>
      </w:r>
    </w:p>
    <w:p>
      <w:r>
        <w:rPr>
          <w:rFonts w:ascii="宋体" w:hAnsi="宋体" w:eastAsia="宋体"/>
          <w:sz w:val="24"/>
        </w:rPr>
        <w:t>陈磊，岳邦瑞，潘嘉星，潘卫涛著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大秦岭山麓区绿道网络规划与建设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陈磊，岳邦瑞，潘嘉星，潘卫涛著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本书出售、求购地址：https://www.jiaokey.com/book/detail/13773729.html</w:t>
      </w:r>
    </w:p>
    <w:p>
      <w:r>
        <w:t>更多相关图书推荐：https://www.jiaokey.com</w:t>
      </w:r>
    </w:p>
    <w:p>
      <w:r>
        <w:t>陈磊，岳邦瑞，潘嘉星，潘卫涛著 其他作品：https://www.jiaokey.com/tag/陈磊，岳邦瑞，潘嘉星，潘卫涛著.html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关键词搜索：https://www.jiaokey.com/tag/大秦岭山麓区绿道网络规划与建设.html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