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设界·斯里兰卡印象  2014/06  追寻设计巨匠杰弗里·巴瓦</w:t>
      </w:r>
    </w:p>
    <w:p>
      <w:r>
        <w:rPr>
          <w:rFonts w:ascii="宋体" w:hAnsi="宋体" w:eastAsia="宋体"/>
          <w:sz w:val="24"/>
        </w:rPr>
        <w:t>JU WO MEDIA·居沃传媒编著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设界·斯里兰卡印象  2014/06  追寻设计巨匠杰弗里·巴瓦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 WO MEDIA·居沃传媒编著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本书出售、求购地址：https://www.jiaokey.com/book/detail/13773722.html</w:t>
      </w:r>
    </w:p>
    <w:p>
      <w:r>
        <w:t>更多相关图书推荐：https://www.jiaokey.com</w:t>
      </w:r>
    </w:p>
    <w:p>
      <w:r>
        <w:t>JU WO MEDIA·居沃传媒编著 其他作品：https://www.jiaokey.com/tag/JU WO MEDIA·居沃传媒编著.html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关键词搜索：https://www.jiaokey.com/tag/设界·斯里兰卡印象  2014/06  追寻设计巨匠杰弗里·巴瓦.html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