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亚洲中部地震构造解析</w:t>
      </w:r>
    </w:p>
    <w:p>
      <w:r>
        <w:rPr>
          <w:rFonts w:ascii="宋体" w:hAnsi="宋体" w:eastAsia="宋体"/>
          <w:sz w:val="24"/>
        </w:rPr>
        <w:t>张家声，高祥林，黄雄南主编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亚洲中部地震构造解析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张家声，高祥林，黄雄南主编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本书出售、求购地址：https://www.jiaokey.com/book/detail/13773704.html</w:t>
      </w:r>
    </w:p>
    <w:p>
      <w:r>
        <w:t>更多相关图书推荐：https://www.jiaokey.com</w:t>
      </w:r>
    </w:p>
    <w:p>
      <w:r>
        <w:t>张家声，高祥林，黄雄南主编 其他作品：https://www.jiaokey.com/tag/张家声，高祥林，黄雄南主编.html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关键词搜索：https://www.jiaokey.com/tag/亚洲中部地震构造解析.html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