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最详尽的巧克力甜品教科书  500种经典配方全收录</w:t>
      </w:r>
    </w:p>
    <w:p>
      <w:r>
        <w:rPr>
          <w:rFonts w:ascii="宋体" w:hAnsi="宋体" w:eastAsia="宋体"/>
          <w:sz w:val="24"/>
        </w:rPr>
        <w:t>（英）佛莉希娣·福斯特编著；白鲜平译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最详尽的巧克力甜品教科书  500种经典配方全收录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（英）佛莉希娣·福斯特编著；白鲜平译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本书出售、求购地址：https://www.jiaokey.com/book/detail/13773700.html</w:t>
      </w:r>
    </w:p>
    <w:p>
      <w:r>
        <w:t>更多相关图书推荐：https://www.jiaokey.com</w:t>
      </w:r>
    </w:p>
    <w:p>
      <w:r>
        <w:t>（英）佛莉希娣·福斯特编著；白鲜平译 其他作品：https://www.jiaokey.com/tag/（英）佛莉希娣·福斯特编著；白鲜平译.html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关键词搜索：https://www.jiaokey.com/tag/最详尽的巧克力甜品教科书  500种经典配方全收录.html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