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书名：这样装修不后悔  百笔血泪经验告诉你的装修早知道</w:t>
      </w:r>
    </w:p>
    <w:p>
      <w:r>
        <w:t>作者：姥姥著</w:t>
      </w:r>
    </w:p>
    <w:p>
      <w:r>
        <w:t>出版社：北京:北京联合出版公司,2014.05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这样装修不后悔  百笔血泪经验告诉你的装修早知道 评论地址：https://www.jiaokey.com/book/detail/13773676.html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