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咖啡圣经  从简单的咖啡豆到诱人的咖啡的专业指南</w:t>
      </w:r>
    </w:p>
    <w:p>
      <w:r>
        <w:rPr>
          <w:rFonts w:ascii="宋体" w:hAnsi="宋体" w:eastAsia="宋体"/>
          <w:sz w:val="24"/>
        </w:rPr>
        <w:t>（英）玛丽·班克斯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咖啡圣经  从简单的咖啡豆到诱人的咖啡的专业指南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（英）玛丽·班克斯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本书出售、求购地址：https://www.jiaokey.com/book/detail/13773673.html</w:t>
      </w:r>
    </w:p>
    <w:p>
      <w:r>
        <w:t>更多相关图书推荐：https://www.jiaokey.com</w:t>
      </w:r>
    </w:p>
    <w:p>
      <w:r>
        <w:t>（英）玛丽·班克斯 其他作品：https://www.jiaokey.com/tag/（英）玛丽·班克斯.html</w:t>
      </w:r>
    </w:p>
    <w:p>
      <w:r>
        <w:t>关键词搜索：https://www.jiaokey.com/tag/咖啡圣经  从简单的咖啡豆到诱人的咖啡的专业指南.html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