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三大自然区过渡带晚第四纪地质、地貌景观与环境变化</w:t>
      </w:r>
    </w:p>
    <w:p>
      <w:r>
        <w:rPr>
          <w:rFonts w:ascii="宋体" w:hAnsi="宋体" w:eastAsia="宋体"/>
          <w:sz w:val="24"/>
        </w:rPr>
        <w:t>李育，王岳，张成琦编著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三大自然区过渡带晚第四纪地质、地貌景观与环境变化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李育，王岳，张成琦编著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本书出售、求购地址：https://www.jiaokey.com/book/detail/13773669.html</w:t>
      </w:r>
    </w:p>
    <w:p>
      <w:r>
        <w:t>更多相关图书推荐：https://www.jiaokey.com</w:t>
      </w:r>
    </w:p>
    <w:p>
      <w:r>
        <w:t>李育，王岳，张成琦编著 其他作品：https://www.jiaokey.com/tag/李育，王岳，张成琦编著.html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关键词搜索：https://www.jiaokey.com/tag/三大自然区过渡带晚第四纪地质、地貌景观与环境变化.html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