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室内设计风格速查轻图典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室内设计风格速查轻图典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本书出售、求购地址：https://www.jiaokey.com/book/detail/13773666.html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关键词搜索：https://www.jiaokey.com/tag/室内设计风格速查轻图典.html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