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书名：时装设计效果图手绘技法</w:t>
      </w:r>
    </w:p>
    <w:p>
      <w:r>
        <w:t>作者：李海兵，刘莹颖著</w:t>
      </w:r>
    </w:p>
    <w:p>
      <w:r>
        <w:t>出版社：武汉：湖北美术出版社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时装设计效果图手绘技法 评论地址：https://www.jiaokey.com/book/detail/13773653.html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