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书名：石材·玻化砖防空鼓防病变粘贴技术集成</w:t>
      </w:r>
    </w:p>
    <w:p>
      <w:r>
        <w:t>作者：余春冠，代露编著</w:t>
      </w:r>
    </w:p>
    <w:p>
      <w:r>
        <w:t>出版社：北京:中国建材工业出版社,2014.12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石材·玻化砖防空鼓防病变粘贴技术集成 评论地址：https://www.jiaokey.com/book/detail/13773634.html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