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书名：城市综合体</w:t>
      </w:r>
    </w:p>
    <w:p>
      <w:r>
        <w:t>作者：（葡）迪亚戈·杜·瓦莱编；常文心译</w:t>
      </w:r>
    </w:p>
    <w:p>
      <w:r>
        <w:t>出版社：沈阳:辽宁科学技术出版社,2014.08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城市综合体 评论地址：https://www.jiaokey.com/book/detail/13773629.html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