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  2013年第3辑  总第三十九辑  紫竹院公园专刊</w:t>
      </w:r>
    </w:p>
    <w:p>
      <w:r>
        <w:t>作者：北京市公园绿地协会编</w:t>
      </w:r>
    </w:p>
    <w:p>
      <w:r>
        <w:t>出版社：北京：团结出版社</w:t>
      </w:r>
    </w:p>
    <w:p>
      <w:r>
        <w:t>出版日期：2013.09</w:t>
      </w:r>
    </w:p>
    <w:p>
      <w:r>
        <w:t>总页数：106</w:t>
      </w:r>
    </w:p>
    <w:p>
      <w:r>
        <w:t>更多请访问教客网: www.jiaokey.com</w:t>
      </w:r>
    </w:p>
    <w:p>
      <w:r>
        <w:t>景观  2013年第3辑  总第三十九辑  紫竹院公园专刊 评论地址：https://www.jiaokey.com/book/detail/13773623.html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