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书名：重庆大学建筑城规学院2009级本科生作品集</w:t>
      </w:r>
    </w:p>
    <w:p>
      <w:r>
        <w:t>作者：重庆大学建筑城规学院2009级本科生作品集编委会著</w:t>
      </w:r>
    </w:p>
    <w:p>
      <w:r>
        <w:t>出版社：重庆：重庆大学出版社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重庆大学建筑城规学院2009级本科生作品集 评论地址：https://www.jiaokey.com/book/detail/13773606.html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