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产品与空间设计表现技法</w:t>
      </w:r>
    </w:p>
    <w:p>
      <w:r>
        <w:rPr>
          <w:rFonts w:ascii="宋体" w:hAnsi="宋体" w:eastAsia="宋体"/>
          <w:sz w:val="24"/>
        </w:rPr>
        <w:t>任仲泉，林宇峰著；潘鲁生主编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产品与空间设计表现技法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任仲泉，林宇峰著；潘鲁生主编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本书出售、求购地址：https://www.jiaokey.com/book/detail/13773603.html</w:t>
      </w:r>
    </w:p>
    <w:p>
      <w:r>
        <w:t>更多相关图书推荐：https://www.jiaokey.com</w:t>
      </w:r>
    </w:p>
    <w:p>
      <w:r>
        <w:t>任仲泉，林宇峰著；潘鲁生主编 其他作品：https://www.jiaokey.com/tag/任仲泉，林宇峰著；潘鲁生主编.html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关键词搜索：https://www.jiaokey.com/tag/产品与空间设计表现技法.html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