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书名：给失眠者的健康枕边书</w:t>
      </w:r>
    </w:p>
    <w:p>
      <w:r>
        <w:t>作者：谌剑飞主编；李朝晖副主编</w:t>
      </w:r>
    </w:p>
    <w:p>
      <w:r>
        <w:t>出版社：青岛：青岛出版社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给失眠者的健康枕边书 评论地址：https://www.jiaokey.com/book/detail/13773547.html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