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新疆塔里木盆地特有和珍稀维管植物</w:t>
      </w:r>
    </w:p>
    <w:p>
      <w:r>
        <w:rPr>
          <w:rFonts w:ascii="宋体" w:hAnsi="宋体" w:eastAsia="宋体"/>
          <w:sz w:val="24"/>
        </w:rPr>
        <w:t>李志军，张玲，邱爱军等著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新疆塔里木盆地特有和珍稀维管植物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李志军，张玲，邱爱军等著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本书出售、求购地址：https://www.jiaokey.com/book/detail/13773541.html</w:t>
      </w:r>
    </w:p>
    <w:p>
      <w:r>
        <w:t>更多相关图书推荐：https://www.jiaokey.com</w:t>
      </w:r>
    </w:p>
    <w:p>
      <w:r>
        <w:t>李志军，张玲，邱爱军等著 其他作品：https://www.jiaokey.com/tag/李志军，张玲，邱爱军等著.html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关键词搜索：https://www.jiaokey.com/tag/新疆塔里木盆地特有和珍稀维管植物.html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