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书名：国医圣手姜春华经验良方赏析</w:t>
      </w:r>
    </w:p>
    <w:p>
      <w:r>
        <w:t>作者：卢祥之主编</w:t>
      </w:r>
    </w:p>
    <w:p>
      <w:r>
        <w:t>出版社：北京:人民军医出版社,2014.09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国医圣手姜春华经验良方赏析 评论地址：https://www.jiaokey.com/book/detail/13773526.html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