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书名：按摩特效穴位瘦身法</w:t>
      </w:r>
    </w:p>
    <w:p>
      <w:r>
        <w:t>作者：李光，唐纯志，吴润秋编著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按摩特效穴位瘦身法 评论地址：https://www.jiaokey.com/book/detail/13773524.html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