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2015口腔助理医师资格考试历年真题纵览与考点评析</w:t>
      </w:r>
    </w:p>
    <w:p>
      <w:r>
        <w:rPr>
          <w:rFonts w:ascii="宋体" w:hAnsi="宋体" w:eastAsia="宋体"/>
          <w:sz w:val="24"/>
        </w:rPr>
        <w:t>谭包生，刘长营，马攀主编；李钧，耿威，熊巍副主编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2015口腔助理医师资格考试历年真题纵览与考点评析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谭包生，刘长营，马攀主编；李钧，耿威，熊巍副主编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本书出售、求购地址：https://www.jiaokey.com/book/detail/13773514.html</w:t>
      </w:r>
    </w:p>
    <w:p>
      <w:r>
        <w:t>更多相关图书推荐：https://www.jiaokey.com</w:t>
      </w:r>
    </w:p>
    <w:p>
      <w:r>
        <w:t>谭包生，刘长营，马攀主编；李钧，耿威，熊巍副主编 其他作品：https://www.jiaokey.com/tag/谭包生，刘长营，马攀主编；李钧，耿威，熊巍副主编.html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关键词搜索：https://www.jiaokey.com/tag/2015口腔助理医师资格考试历年真题纵览与考点评析.html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