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2015口腔助理医师资格考试临考押题试卷及解析</w:t>
      </w:r>
    </w:p>
    <w:p>
      <w:r>
        <w:rPr>
          <w:rFonts w:ascii="宋体" w:hAnsi="宋体" w:eastAsia="宋体"/>
          <w:sz w:val="24"/>
        </w:rPr>
        <w:t>夏登胜，谭包生，石莉主编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2015口腔助理医师资格考试临考押题试卷及解析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夏登胜，谭包生，石莉主编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本书出售、求购地址：https://www.jiaokey.com/book/detail/13773510.html</w:t>
      </w:r>
    </w:p>
    <w:p>
      <w:r>
        <w:t>更多相关图书推荐：https://www.jiaokey.com</w:t>
      </w:r>
    </w:p>
    <w:p>
      <w:r>
        <w:t>夏登胜，谭包生，石莉主编 其他作品：https://www.jiaokey.com/tag/夏登胜，谭包生，石莉主编.html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关键词搜索：https://www.jiaokey.com/tag/2015口腔助理医师资格考试临考押题试卷及解析.html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