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涂阳肺结核患者家庭密切接触者调查研究</w:t>
      </w:r>
    </w:p>
    <w:p>
      <w:r>
        <w:rPr>
          <w:rFonts w:ascii="宋体" w:hAnsi="宋体" w:eastAsia="宋体"/>
          <w:sz w:val="24"/>
        </w:rPr>
        <w:t>成诗明，陈伟主编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涂阳肺结核患者家庭密切接触者调查研究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成诗明，陈伟主编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本书出售、求购地址：https://www.jiaokey.com/book/detail/13773507.html</w:t>
      </w:r>
    </w:p>
    <w:p>
      <w:r>
        <w:t>更多相关图书推荐：https://www.jiaokey.com</w:t>
      </w:r>
    </w:p>
    <w:p>
      <w:r>
        <w:t>成诗明，陈伟主编 其他作品：https://www.jiaokey.com/tag/成诗明，陈伟主编.html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关键词搜索：https://www.jiaokey.com/tag/涂阳肺结核患者家庭密切接触者调查研究.html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