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心有灵犀  先天性心脏病治疗就这么简单</w:t>
      </w:r>
    </w:p>
    <w:p>
      <w:r>
        <w:rPr>
          <w:rFonts w:ascii="宋体" w:hAnsi="宋体" w:eastAsia="宋体"/>
          <w:sz w:val="24"/>
        </w:rPr>
        <w:t>邓勇志，王倩著者；胡盟皎绘图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心有灵犀  先天性心脏病治疗就这么简单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邓勇志，王倩著者；胡盟皎绘图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本书出售、求购地址：https://www.jiaokey.com/book/detail/13773499.html</w:t>
      </w:r>
    </w:p>
    <w:p>
      <w:r>
        <w:t>更多相关图书推荐：https://www.jiaokey.com</w:t>
      </w:r>
    </w:p>
    <w:p>
      <w:r>
        <w:t>邓勇志，王倩著者；胡盟皎绘图 其他作品：https://www.jiaokey.com/tag/邓勇志，王倩著者；胡盟皎绘图.html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关键词搜索：https://www.jiaokey.com/tag/心有灵犀  先天性心脏病治疗就这么简单.html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