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颈动脉与椎动脉的外科手术学</w:t>
      </w:r>
    </w:p>
    <w:p>
      <w:r>
        <w:rPr>
          <w:rFonts w:ascii="宋体" w:hAnsi="宋体" w:eastAsia="宋体"/>
          <w:sz w:val="24"/>
        </w:rPr>
        <w:t>（美）雷蒙·贝尔盖编著；曲乐丰，陈忠主译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颈动脉与椎动脉的外科手术学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（美）雷蒙·贝尔盖编著；曲乐丰，陈忠主译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本书出售、求购地址：https://www.jiaokey.com/book/detail/13773485.html</w:t>
      </w:r>
    </w:p>
    <w:p>
      <w:r>
        <w:t>更多相关图书推荐：https://www.jiaokey.com</w:t>
      </w:r>
    </w:p>
    <w:p>
      <w:r>
        <w:t>（美）雷蒙·贝尔盖编著；曲乐丰，陈忠主译 其他作品：https://www.jiaokey.com/tag/（美）雷蒙·贝尔盖编著；曲乐丰，陈忠主译.html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关键词搜索：https://www.jiaokey.com/tag/颈动脉与椎动脉的外科手术学.html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