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经典方丝弓矫治技术  技术原理与操作步骤详解</w:t>
      </w:r>
    </w:p>
    <w:p>
      <w:r>
        <w:rPr>
          <w:rFonts w:ascii="宋体" w:hAnsi="宋体" w:eastAsia="宋体"/>
          <w:sz w:val="24"/>
        </w:rPr>
        <w:t>卢海平，周彦恒，吴建勇主编；柳胜杰，于吉冬副主编；滕起民总主编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经典方丝弓矫治技术  技术原理与操作步骤详解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卢海平，周彦恒，吴建勇主编；柳胜杰，于吉冬副主编；滕起民总主编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本书出售、求购地址：https://www.jiaokey.com/book/detail/13773480.html</w:t>
      </w:r>
    </w:p>
    <w:p>
      <w:r>
        <w:t>更多相关图书推荐：https://www.jiaokey.com</w:t>
      </w:r>
    </w:p>
    <w:p>
      <w:r>
        <w:t>卢海平，周彦恒，吴建勇主编；柳胜杰，于吉冬副主编；滕起民总主编 其他作品：https://www.jiaokey.com/tag/卢海平，周彦恒，吴建勇主编；柳胜杰，于吉冬副主编；滕起民总主编.html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关键词搜索：https://www.jiaokey.com/tag/经典方丝弓矫治技术  技术原理与操作步骤详解.html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