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方和谦医案医话集</w:t>
      </w:r>
    </w:p>
    <w:p>
      <w:r>
        <w:rPr>
          <w:rFonts w:ascii="宋体" w:hAnsi="宋体" w:eastAsia="宋体"/>
          <w:sz w:val="24"/>
        </w:rPr>
        <w:t>范春琦主编；高剑虹，权红，朱宏勋副主编；中华中医药学会组织编写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方和谦医案医话集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范春琦主编；高剑虹，权红，朱宏勋副主编；中华中医药学会组织编写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本书出售、求购地址：https://www.jiaokey.com/book/detail/13773472.html</w:t>
      </w:r>
    </w:p>
    <w:p>
      <w:r>
        <w:t>更多相关图书推荐：https://www.jiaokey.com</w:t>
      </w:r>
    </w:p>
    <w:p>
      <w:r>
        <w:t>范春琦主编；高剑虹，权红，朱宏勋副主编；中华中医药学会组织编写 其他作品：https://www.jiaokey.com/tag/范春琦主编；高剑虹，权红，朱宏勋副主编；中华中医药学会组织编写.html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关键词搜索：https://www.jiaokey.com/tag/方和谦医案医话集.html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