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大跨越  福建改革开放20年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大跨越  福建改革开放20年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本书出售、求购地址：https://www.jiaokey.com/book/detail/13773468.html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关键词搜索：https://www.jiaokey.com/tag/大跨越  福建改革开放20年.html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