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脑血运重建彩色图谱  解剖、技巧及病例</w:t>
      </w:r>
    </w:p>
    <w:p>
      <w:r>
        <w:rPr>
          <w:rFonts w:ascii="宋体" w:hAnsi="宋体" w:eastAsia="宋体"/>
          <w:sz w:val="24"/>
        </w:rPr>
        <w:t>（美）罗伯特·施博赖泽编著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脑血运重建彩色图谱  解剖、技巧及病例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（美）罗伯特·施博赖泽编著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本书出售、求购地址：https://www.jiaokey.com/book/detail/13773462.html</w:t>
      </w:r>
    </w:p>
    <w:p>
      <w:r>
        <w:t>更多相关图书推荐：https://www.jiaokey.com</w:t>
      </w:r>
    </w:p>
    <w:p>
      <w:r>
        <w:t>（美）罗伯特·施博赖泽编著 其他作品：https://www.jiaokey.com/tag/（美）罗伯特·施博赖泽编著.html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关键词搜索：https://www.jiaokey.com/tag/脑血运重建彩色图谱  解剖、技巧及病例.html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