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共焦显微镜临床应用指南</w:t>
      </w:r>
    </w:p>
    <w:p>
      <w:r>
        <w:rPr>
          <w:rFonts w:ascii="宋体" w:hAnsi="宋体" w:eastAsia="宋体"/>
          <w:sz w:val="24"/>
        </w:rPr>
        <w:t>黎明，姚晓明主编；于莉，唐松，何静副主编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共焦显微镜临床应用指南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黎明，姚晓明主编；于莉，唐松，何静副主编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本书出售、求购地址：https://www.jiaokey.com/book/detail/13773456.html</w:t>
      </w:r>
    </w:p>
    <w:p>
      <w:r>
        <w:t>更多相关图书推荐：https://www.jiaokey.com</w:t>
      </w:r>
    </w:p>
    <w:p>
      <w:r>
        <w:t>黎明，姚晓明主编；于莉，唐松，何静副主编 其他作品：https://www.jiaokey.com/tag/黎明，姚晓明主编；于莉，唐松，何静副主编.html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关键词搜索：https://www.jiaokey.com/tag/共焦显微镜临床应用指南.html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