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供护理助产涉外护理等专业及成人大专学历教育使用</w:t>
      </w:r>
    </w:p>
    <w:p>
      <w:r>
        <w:rPr>
          <w:rFonts w:ascii="宋体" w:hAnsi="宋体" w:eastAsia="宋体"/>
          <w:sz w:val="24"/>
        </w:rPr>
        <w:t>王万荣，张谦主编；李芳，练成，刘定梅副主编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供护理助产涉外护理等专业及成人大专学历教育使用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王万荣，张谦主编；李芳，练成，刘定梅副主编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本书出售、求购地址：https://www.jiaokey.com/book/detail/13773445.html</w:t>
      </w:r>
    </w:p>
    <w:p>
      <w:r>
        <w:t>更多相关图书推荐：https://www.jiaokey.com</w:t>
      </w:r>
    </w:p>
    <w:p>
      <w:r>
        <w:t>王万荣，张谦主编；李芳，练成，刘定梅副主编 其他作品：https://www.jiaokey.com/tag/王万荣，张谦主编；李芳，练成，刘定梅副主编.html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关键词搜索：https://www.jiaokey.com/tag/预防医学  供护理助产涉外护理等专业及成人大专学历教育使用.html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