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动物凶猛  4  海中恶魔</w:t>
      </w:r>
    </w:p>
    <w:p>
      <w:r>
        <w:rPr>
          <w:rFonts w:ascii="宋体" w:hAnsi="宋体" w:eastAsia="宋体"/>
          <w:sz w:val="24"/>
        </w:rPr>
        <w:t>（英）卡米拉·德·拉·贝杜瓦耶（Camilla de la Bedoyere）著；黄缇萦译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动物凶猛  4  海中恶魔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（英）卡米拉·德·拉·贝杜瓦耶（Camilla de la Bedoyere）著；黄缇萦译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本书出售、求购地址：https://www.jiaokey.com/book/detail/13773440.html</w:t>
      </w:r>
    </w:p>
    <w:p>
      <w:r>
        <w:t>更多相关图书推荐：https://www.jiaokey.com</w:t>
      </w:r>
    </w:p>
    <w:p>
      <w:r>
        <w:t>（英）卡米拉·德·拉·贝杜瓦耶（Camilla de la Bedoyere）著；黄缇萦译 其他作品：https://www.jiaokey.com/tag/（英）卡米拉·德·拉·贝杜瓦耶（Camilla de la Bedoyere）著；黄缇萦译.html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关键词搜索：https://www.jiaokey.com/tag/动物凶猛  4  海中恶魔.html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