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军事体能训练健康保护知识100问</w:t>
      </w:r>
    </w:p>
    <w:p>
      <w:r>
        <w:rPr>
          <w:rFonts w:ascii="宋体" w:hAnsi="宋体" w:eastAsia="宋体"/>
          <w:sz w:val="24"/>
        </w:rPr>
        <w:t>于晓华主编；徐玫，王卫兵，杨志刚，刘丹副主编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军事体能训练健康保护知识100问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于晓华主编；徐玫，王卫兵，杨志刚，刘丹副主编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本书出售、求购地址：https://www.jiaokey.com/book/detail/13773436.html</w:t>
      </w:r>
    </w:p>
    <w:p>
      <w:r>
        <w:t>更多相关图书推荐：https://www.jiaokey.com</w:t>
      </w:r>
    </w:p>
    <w:p>
      <w:r>
        <w:t>于晓华主编；徐玫，王卫兵，杨志刚，刘丹副主编 其他作品：https://www.jiaokey.com/tag/于晓华主编；徐玫，王卫兵，杨志刚，刘丹副主编.html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关键词搜索：https://www.jiaokey.com/tag/军事体能训练健康保护知识100问.html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