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书名：黄元御四圣心源点睛</w:t>
      </w:r>
    </w:p>
    <w:p>
      <w:r>
        <w:t>作者：（清）黄元御原著；吕宇剑点睛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总页数：179</w:t>
      </w:r>
    </w:p>
    <w:p>
      <w:r>
        <w:t>更多请访问教客网: www.jiaokey.com</w:t>
      </w:r>
    </w:p>
    <w:p>
      <w:r>
        <w:t>黄元御四圣心源点睛 评论地址：https://www.jiaokey.com/book/detail/13773414.html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