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书名：集验救急良方</w:t>
      </w:r>
    </w:p>
    <w:p>
      <w:r>
        <w:t>作者：（清）&lt;font color=Red&gt;冼&lt;/font&gt;瑞圃撰</w:t>
      </w:r>
    </w:p>
    <w:p>
      <w:r>
        <w:t>出版社：广州:广东科技出版社,2014.09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集验救急良方 评论地址：https://www.jiaokey.com/book/detail/13773411.html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