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CT读片掌中宝</w:t>
      </w:r>
    </w:p>
    <w:p>
      <w:r>
        <w:rPr>
          <w:rFonts w:ascii="宋体" w:hAnsi="宋体" w:eastAsia="宋体"/>
          <w:sz w:val="24"/>
        </w:rPr>
        <w:t>范国光主编；丁长伟，林爱军副主编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范国光主编；丁长伟，林爱军副主编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本书出售、求购地址：https://www.jiaokey.com/book/detail/13773406.html</w:t>
      </w:r>
    </w:p>
    <w:p>
      <w:r>
        <w:t>更多相关图书推荐：https://www.jiaokey.com</w:t>
      </w:r>
    </w:p>
    <w:p>
      <w:r>
        <w:t>范国光主编；丁长伟，林爱军副主编 其他作品：https://www.jiaokey.com/tag/范国光主编；丁长伟，林爱军副主编.html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关键词搜索：https://www.jiaokey.com/tag/CT读片掌中宝.html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