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身体里的那点事  奇妙而有趣的生理常识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身体里的那点事  奇妙而有趣的生理常识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本书出售、求购地址：https://www.jiaokey.com/book/detail/13773404.html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关键词搜索：https://www.jiaokey.com/tag/身体里的那点事  奇妙而有趣的生理常识.html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