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书名：土石方及桩基础工程计价应用与实例</w:t>
      </w:r>
    </w:p>
    <w:p>
      <w:r>
        <w:t>作者：杜贵成主编</w:t>
      </w:r>
    </w:p>
    <w:p>
      <w:r>
        <w:t>出版社：北京:金盾出版社,2015.01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土石方及桩基础工程计价应用与实例 评论地址：https://www.jiaokey.com/book/detail/13773398.html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