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超有机食品安全标准限量  蔬菜卷  中  北京三安科技有限公司企业系列标准</w:t>
      </w:r>
    </w:p>
    <w:p>
      <w:r>
        <w:rPr>
          <w:rFonts w:ascii="宋体" w:hAnsi="宋体" w:eastAsia="宋体"/>
          <w:sz w:val="24"/>
        </w:rPr>
        <w:t>张令玉主编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超有机食品安全标准限量  蔬菜卷  中  北京三安科技有限公司企业系列标准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本书出售、求购地址：https://www.jiaokey.com/book/detail/13773356.html</w:t>
      </w:r>
    </w:p>
    <w:p>
      <w:r>
        <w:t>更多相关图书推荐：https://www.jiaokey.com</w:t>
      </w:r>
    </w:p>
    <w:p>
      <w:r>
        <w:t>张令玉主编 其他作品：https://www.jiaokey.com/tag/张令玉主编.html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关键词搜索：https://www.jiaokey.com/tag/超有机食品安全标准限量  蔬菜卷  中  北京三安科技有限公司企业系列标准.html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