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书名：轮机修造规范与检验</w:t>
      </w:r>
    </w:p>
    <w:p>
      <w:r>
        <w:t>作者:闫佳兵主编；刘晓丽副主编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总页数：170</w:t>
      </w:r>
    </w:p>
    <w:p>
      <w:r>
        <w:t>更多请访问教客网:www.jiaokey.com</w:t>
      </w:r>
    </w:p>
    <w:p>
      <w:r>
        <w:t>轮机修造规范与检验评论地址：https://www.jiaokey.com/book/detail/13773338.html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