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五谷杂粮最养生  畅销升级版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五谷杂粮最养生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本书出售、求购地址：https://www.jiaokey.com/book/detail/13773327.html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关键词搜索：https://www.jiaokey.com/tag/五谷杂粮最养生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